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4DF6" w14:textId="13FF4EC3" w:rsidR="0058786C" w:rsidRPr="0058786C" w:rsidRDefault="0058786C">
      <w:pPr>
        <w:pStyle w:val="af"/>
        <w:rPr>
          <w:b/>
          <w:bCs/>
          <w:lang w:eastAsia="zh-CN"/>
        </w:rPr>
      </w:pPr>
      <w:r w:rsidRPr="0058786C">
        <w:rPr>
          <w:rFonts w:hint="eastAsia"/>
          <w:b/>
          <w:bCs/>
          <w:lang w:eastAsia="zh-CN"/>
        </w:rPr>
        <w:t>多参数血小板功能分析仪</w:t>
      </w:r>
      <w:r w:rsidRPr="0058786C">
        <w:rPr>
          <w:rFonts w:hint="eastAsia"/>
          <w:b/>
          <w:bCs/>
          <w:lang w:eastAsia="zh-CN"/>
        </w:rPr>
        <w:t>参数要求：</w:t>
      </w:r>
    </w:p>
    <w:p w14:paraId="2BC92012" w14:textId="495EC368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、检测标本：全血直接上机检测；</w:t>
      </w:r>
    </w:p>
    <w:p w14:paraId="5DE01B71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、样本量：枸橼酸钠抗凝全血</w:t>
      </w:r>
      <w:r>
        <w:rPr>
          <w:lang w:eastAsia="zh-CN"/>
        </w:rPr>
        <w:t>0.25ml</w:t>
      </w:r>
      <w:r>
        <w:rPr>
          <w:lang w:eastAsia="zh-CN"/>
        </w:rPr>
        <w:t>；</w:t>
      </w:r>
    </w:p>
    <w:p w14:paraId="7989B422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、分析速度：</w:t>
      </w:r>
      <w:r>
        <w:rPr>
          <w:lang w:eastAsia="zh-CN"/>
        </w:rPr>
        <w:t>6</w:t>
      </w:r>
      <w:r>
        <w:rPr>
          <w:lang w:eastAsia="zh-CN"/>
        </w:rPr>
        <w:t>分钟／测试；</w:t>
      </w:r>
    </w:p>
    <w:p w14:paraId="32D086BF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>、检测通道：双通道检测；</w:t>
      </w:r>
    </w:p>
    <w:p w14:paraId="04CE13C0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>、诱导剂添加方式：全自动；</w:t>
      </w:r>
    </w:p>
    <w:p w14:paraId="70D84F5D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6</w:t>
      </w:r>
      <w:r>
        <w:rPr>
          <w:lang w:eastAsia="zh-CN"/>
        </w:rPr>
        <w:t>、检测结果重复性：</w:t>
      </w:r>
      <w:r>
        <w:rPr>
          <w:lang w:eastAsia="zh-CN"/>
        </w:rPr>
        <w:t>CV≤10</w:t>
      </w:r>
      <w:r>
        <w:rPr>
          <w:lang w:eastAsia="zh-CN"/>
        </w:rPr>
        <w:t>％；</w:t>
      </w:r>
    </w:p>
    <w:p w14:paraId="35699FD7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7</w:t>
      </w:r>
      <w:r>
        <w:rPr>
          <w:lang w:eastAsia="zh-CN"/>
        </w:rPr>
        <w:t>、携带污染率：</w:t>
      </w:r>
      <w:r>
        <w:rPr>
          <w:lang w:eastAsia="zh-CN"/>
        </w:rPr>
        <w:t>≤5</w:t>
      </w:r>
      <w:r>
        <w:rPr>
          <w:lang w:eastAsia="zh-CN"/>
        </w:rPr>
        <w:t>％；</w:t>
      </w:r>
    </w:p>
    <w:p w14:paraId="3025DB17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8</w:t>
      </w:r>
      <w:r>
        <w:rPr>
          <w:lang w:eastAsia="zh-CN"/>
        </w:rPr>
        <w:t>、检测报告参数：血小板最大聚集率、血小板平均聚集率、血小板最大聚集时间</w:t>
      </w:r>
    </w:p>
    <w:p w14:paraId="3752CEFB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、原始血小板数、聚集后血小板数、原始血小板平均体积、聚集后血小板平均体积</w:t>
      </w:r>
    </w:p>
    <w:p w14:paraId="7EDB53EA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、原始红细胞数、聚集后红细胞数、红细胞最大聚集率、血小板聚集曲线、红细胞</w:t>
      </w:r>
    </w:p>
    <w:p w14:paraId="3F2F24F4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直方图、血小板直方图；</w:t>
      </w:r>
    </w:p>
    <w:p w14:paraId="0EA982AE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9</w:t>
      </w:r>
      <w:r>
        <w:rPr>
          <w:lang w:eastAsia="zh-CN"/>
        </w:rPr>
        <w:t>、检测项目：完全开放（可进行：二磷酸腺苷、花生四烯酸、胶原、肾上腺、血</w:t>
      </w:r>
    </w:p>
    <w:p w14:paraId="1806FF1E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小板活化因子、瑞斯托霉素、凝血酶等不同诱聚剂检测）；</w:t>
      </w:r>
    </w:p>
    <w:p w14:paraId="5F75D453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10</w:t>
      </w:r>
      <w:r>
        <w:rPr>
          <w:lang w:eastAsia="zh-CN"/>
        </w:rPr>
        <w:t>、报警：具有样品异常报警功能及分析故障报警功能；</w:t>
      </w:r>
    </w:p>
    <w:p w14:paraId="465F575B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11</w:t>
      </w:r>
      <w:r>
        <w:rPr>
          <w:lang w:eastAsia="zh-CN"/>
        </w:rPr>
        <w:t>、质控：有标准质控体系；</w:t>
      </w:r>
    </w:p>
    <w:p w14:paraId="52A72AC7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12</w:t>
      </w:r>
      <w:r>
        <w:rPr>
          <w:lang w:eastAsia="zh-CN"/>
        </w:rPr>
        <w:t>、自动清洗：有自动清洗功能；</w:t>
      </w:r>
    </w:p>
    <w:p w14:paraId="722103A2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13</w:t>
      </w:r>
      <w:r>
        <w:rPr>
          <w:lang w:eastAsia="zh-CN"/>
        </w:rPr>
        <w:t>、测量模式：模式</w:t>
      </w:r>
      <w:proofErr w:type="gramStart"/>
      <w:r>
        <w:rPr>
          <w:lang w:eastAsia="zh-CN"/>
        </w:rPr>
        <w:t>一</w:t>
      </w:r>
      <w:proofErr w:type="gramEnd"/>
      <w:r>
        <w:rPr>
          <w:lang w:eastAsia="zh-CN"/>
        </w:rPr>
        <w:t>：每样本两种诱聚剂诱导，模式二：两个样本一种诱聚剂</w:t>
      </w:r>
      <w:proofErr w:type="gramStart"/>
      <w:r>
        <w:rPr>
          <w:lang w:eastAsia="zh-CN"/>
        </w:rPr>
        <w:t>诱</w:t>
      </w:r>
      <w:proofErr w:type="gramEnd"/>
    </w:p>
    <w:p w14:paraId="77955AE7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导；</w:t>
      </w:r>
    </w:p>
    <w:p w14:paraId="37CD5644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14</w:t>
      </w:r>
      <w:r>
        <w:rPr>
          <w:lang w:eastAsia="zh-CN"/>
        </w:rPr>
        <w:t>、开机自检功能：有；</w:t>
      </w:r>
    </w:p>
    <w:p w14:paraId="5B733C67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15</w:t>
      </w:r>
      <w:r>
        <w:rPr>
          <w:lang w:eastAsia="zh-CN"/>
        </w:rPr>
        <w:t>、休眠功能：</w:t>
      </w:r>
      <w:proofErr w:type="gramStart"/>
      <w:r>
        <w:rPr>
          <w:lang w:eastAsia="zh-CN"/>
        </w:rPr>
        <w:t>当分析仪超过</w:t>
      </w:r>
      <w:proofErr w:type="gramEnd"/>
      <w:r>
        <w:rPr>
          <w:lang w:eastAsia="zh-CN"/>
        </w:rPr>
        <w:t>设定的时间不使用时会自动进入休眠</w:t>
      </w:r>
      <w:r>
        <w:rPr>
          <w:lang w:eastAsia="zh-CN"/>
        </w:rPr>
        <w:t>状态；</w:t>
      </w:r>
    </w:p>
    <w:p w14:paraId="6EE1231E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16</w:t>
      </w:r>
      <w:r>
        <w:rPr>
          <w:lang w:eastAsia="zh-CN"/>
        </w:rPr>
        <w:t>、计算机通讯：具有与实验室信息系统进行通讯的功能，可使用</w:t>
      </w:r>
      <w:r>
        <w:rPr>
          <w:lang w:eastAsia="zh-CN"/>
        </w:rPr>
        <w:t>RS-232</w:t>
      </w:r>
      <w:r>
        <w:rPr>
          <w:lang w:eastAsia="zh-CN"/>
        </w:rPr>
        <w:t>接口与外</w:t>
      </w:r>
    </w:p>
    <w:p w14:paraId="4E0D1EB9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接的计算机进行数据传输；</w:t>
      </w:r>
    </w:p>
    <w:p w14:paraId="68607D8A" w14:textId="77777777" w:rsidR="00B3521C" w:rsidRDefault="003A7944" w:rsidP="0058786C">
      <w:pPr>
        <w:pStyle w:val="af"/>
        <w:spacing w:line="240" w:lineRule="auto"/>
        <w:rPr>
          <w:lang w:eastAsia="zh-CN"/>
        </w:rPr>
      </w:pPr>
      <w:r>
        <w:rPr>
          <w:lang w:eastAsia="zh-CN"/>
        </w:rPr>
        <w:t>17</w:t>
      </w:r>
      <w:r>
        <w:rPr>
          <w:lang w:eastAsia="zh-CN"/>
        </w:rPr>
        <w:t>、打印功能：可设置和选择多种打印格式，自动打印中、英文检测报告。</w:t>
      </w:r>
    </w:p>
    <w:sectPr w:rsidR="00B352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640E" w14:textId="77777777" w:rsidR="003A7944" w:rsidRDefault="003A7944" w:rsidP="0058786C">
      <w:pPr>
        <w:spacing w:after="0" w:line="240" w:lineRule="auto"/>
      </w:pPr>
      <w:r>
        <w:separator/>
      </w:r>
    </w:p>
  </w:endnote>
  <w:endnote w:type="continuationSeparator" w:id="0">
    <w:p w14:paraId="65C176ED" w14:textId="77777777" w:rsidR="003A7944" w:rsidRDefault="003A7944" w:rsidP="0058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5F8DA" w14:textId="77777777" w:rsidR="003A7944" w:rsidRDefault="003A7944" w:rsidP="0058786C">
      <w:pPr>
        <w:spacing w:after="0" w:line="240" w:lineRule="auto"/>
      </w:pPr>
      <w:r>
        <w:separator/>
      </w:r>
    </w:p>
  </w:footnote>
  <w:footnote w:type="continuationSeparator" w:id="0">
    <w:p w14:paraId="12BA735B" w14:textId="77777777" w:rsidR="003A7944" w:rsidRDefault="003A7944" w:rsidP="00587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7944"/>
    <w:rsid w:val="0058786C"/>
    <w:rsid w:val="00AA1D8D"/>
    <w:rsid w:val="00B3521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EA0AEE"/>
  <w14:defaultImageDpi w14:val="300"/>
  <w15:docId w15:val="{EAC7C959-5A13-4143-B860-6399FCBC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chen yujun</cp:lastModifiedBy>
  <cp:revision>2</cp:revision>
  <dcterms:created xsi:type="dcterms:W3CDTF">2013-12-23T23:15:00Z</dcterms:created>
  <dcterms:modified xsi:type="dcterms:W3CDTF">2022-02-10T09:20:00Z</dcterms:modified>
  <cp:category/>
</cp:coreProperties>
</file>